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书名：妈妈如何说男孩才肯听妈妈如何教男孩最优秀  第2版</w:t>
      </w:r>
    </w:p>
    <w:p>
      <w:r>
        <w:t>作者：宁馨著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总页数：315</w:t>
      </w:r>
    </w:p>
    <w:p>
      <w:r>
        <w:t>更多请访问教客网: www.jiaokey.com</w:t>
      </w:r>
    </w:p>
    <w:p>
      <w:r>
        <w:t>妈妈如何说男孩才肯听妈妈如何教男孩最优秀  第2版 评论地址：https://www.jiaokey.com/book/detail/13975734.html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