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愿你一直温暖如初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愿你一直温暖如初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本书出售、求购地址：https://www.jiaokey.com/book/detail/13975678.html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北京:台海出版社,2016.03 出版图书：https://www.jiaokey.com/tag/北京:台海出版社,2016.03.html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