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全能培优宝典  小学生日记起步辅导大全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35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35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全能培优宝典  小学生日记起步辅导大全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本书出售、求购地址：https://www.jiaokey.com/book/detail/13975674.html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关键词搜索：https://www.jiaokey.com/tag/日记-写作-小学-教学参考资料.html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