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这一生，许给谁良辰美景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这一生，许给谁良辰美景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本书出售、求购地址：https://www.jiaokey.com/book/detail/13975658.html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关键词搜索：https://www.jiaokey.com/tag/这一生，许给谁良辰美景.html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