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美梦炼金馆  2</w:t>
      </w:r>
    </w:p>
    <w:p>
      <w:r>
        <w:rPr>
          <w:rFonts w:ascii="宋体" w:hAnsi="宋体" w:eastAsia="宋体"/>
          <w:sz w:val="24"/>
        </w:rPr>
        <w:t>猫小白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美梦炼金馆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猫小白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9787501588237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樱桃欠下巨债，继续为美梦炼金馆打工，一次事件之后，槿夜神的力量被注入到樱桃的身体，在朋友们的鼓励下，她凭借自己的力量帮助了机器人偶当当找回它的主人，然而一切看似就要走上正轨之时，神秘的魔术师白帝出现了！樱桃他们步入了一个巨大的陷阱……</w:t>
      </w:r>
    </w:p>
    <w:p/>
    <w:p>
      <w:r>
        <w:t>本书出售、求购地址：https://www.jiaokey.com/book/detail/13975646.html</w:t>
      </w:r>
    </w:p>
    <w:p>
      <w:r>
        <w:t>更多当代作品（1949年~）图书推荐：https://www.jiaokey.com</w:t>
      </w:r>
    </w:p>
    <w:p>
      <w:r>
        <w:t>猫小白 其他作品：https://www.jiaokey.com/tag/猫小白.html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