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大师公开课系列  谁都逃不掉的泡沫</w:t>
      </w:r>
    </w:p>
    <w:p>
      <w:r>
        <w:rPr>
          <w:rFonts w:ascii="宋体" w:hAnsi="宋体" w:eastAsia="宋体"/>
          <w:sz w:val="24"/>
        </w:rPr>
        <w:t>（美）何塞·施可曼，肯尼斯·阿罗，帕特里克·博尔顿等著；崔传刚译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大师公开课系列  谁都逃不掉的泡沫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（美）何塞·施可曼，肯尼斯·阿罗，帕特里克·博尔顿等著；崔传刚译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本书出售、求购地址：https://www.jiaokey.com/book/detail/13975640.html</w:t>
      </w:r>
    </w:p>
    <w:p>
      <w:r>
        <w:t>更多相关图书推荐：https://www.jiaokey.com</w:t>
      </w:r>
    </w:p>
    <w:p>
      <w:r>
        <w:t>（美）何塞·施可曼，肯尼斯·阿罗，帕特里克·博尔顿等著；崔传刚译 其他作品：https://www.jiaokey.com/tag/（美）何塞·施可曼，肯尼斯·阿罗，帕特里克·博尔顿等著；崔传刚译.html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关键词搜索：https://www.jiaokey.com/tag/大师公开课系列  谁都逃不掉的泡沫.html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