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全能培优宝典  小学生日记周记辅导大全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5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全能培优宝典  小学生日记周记辅导大全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日记-写作-小学-教学参考资料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本书出售、求购地址：https://www.jiaokey.com/book/detail/13975620.html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关键词搜索：https://www.jiaokey.com/tag/日记-写作-小学-教学参考资料.html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