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历史大爆炸  世界遗产告诉你教科书里没有的真相</w:t>
      </w:r>
    </w:p>
    <w:p>
      <w:r>
        <w:rPr>
          <w:rFonts w:ascii="宋体" w:hAnsi="宋体" w:eastAsia="宋体"/>
          <w:sz w:val="24"/>
        </w:rPr>
        <w:t>（日）博学坚持俱乐部著；郑舜珑译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历史大爆炸  世界遗产告诉你教科书里没有的真相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（日）博学坚持俱乐部著；郑舜珑译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本书出售、求购地址：https://www.jiaokey.com/book/detail/13975608.html</w:t>
      </w:r>
    </w:p>
    <w:p>
      <w:r>
        <w:t>更多相关图书推荐：https://www.jiaokey.com</w:t>
      </w:r>
    </w:p>
    <w:p>
      <w:r>
        <w:t>（日）博学坚持俱乐部著；郑舜珑译 其他作品：https://www.jiaokey.com/tag/（日）博学坚持俱乐部著；郑舜珑译.html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关键词搜索：https://www.jiaokey.com/tag/历史大爆炸  世界遗产告诉你教科书里没有的真相.html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