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书名：你就这样失去了她</w:t>
      </w:r>
    </w:p>
    <w:p>
      <w:r>
        <w:t>作者：（美国）朱诺·迪亚斯著；陆大鹏译</w:t>
      </w:r>
    </w:p>
    <w:p>
      <w:r>
        <w:t>出版社：南京:译林出版社,2016.03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你就这样失去了她 评论地址：https://www.jiaokey.com/book/detail/13975606.html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