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全能培优宝典  5年小考满分作文辅导大全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1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1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全能培优宝典  5年小考满分作文辅导大全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本书出售、求购地址：https://www.jiaokey.com/book/detail/13975605.html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