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书名：总裁会变身</w:t>
      </w:r>
    </w:p>
    <w:p>
      <w:r>
        <w:t>作者：萱草妖花著</w:t>
      </w:r>
    </w:p>
    <w:p>
      <w:r>
        <w:t>出版社：北京：中国文联出版社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总裁会变身 评论地址：https://www.jiaokey.com/book/detail/13975588.html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