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与魅共舞  卷2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与魅共舞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本书出售、求购地址：https://www.jiaokey.com/book/detail/13975574.html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武汉:长江出版社,2016.02 出版图书：https://www.jiaokey.com/tag/武汉:长江出版社,2016.02.html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