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大清名相曾国藩  2  虎步维艰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大清名相曾国藩  2  虎步维艰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本书出售、求购地址：https://www.jiaokey.com/book/detail/13975573.html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关键词搜索：https://www.jiaokey.com/tag/大清名相曾国藩  2  虎步维艰.html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