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魅丽文化  总裁的独宠</w:t>
      </w:r>
    </w:p>
    <w:p>
      <w:r>
        <w:rPr>
          <w:rFonts w:ascii="宋体" w:hAnsi="宋体" w:eastAsia="宋体"/>
          <w:sz w:val="24"/>
        </w:rPr>
        <w:t>五枂著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755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魅丽文化  总裁的独宠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苏州:古吴轩出版社,2016.02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本书出售、求购地址：https://www.jiaokey.com/book/detail/13975566.html</w:t>
      </w:r>
    </w:p>
    <w:p>
      <w:r>
        <w:t>更多相关图书推荐：https://www.jiaokey.com</w:t>
      </w:r>
    </w:p>
    <w:p>
      <w:r>
        <w:t>五枂著 其他作品：https://www.jiaokey.com/tag/五枂著.html</w:t>
      </w:r>
    </w:p>
    <w:p>
      <w:r>
        <w:t>苏州:古吴轩出版社,2016.02 出版图书：https://www.jiaokey.com/tag/苏州:古吴轩出版社,2016.02.html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