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面向21世纪普通高等教育规划教材  汽车概论  第2版</w:t>
      </w:r>
    </w:p>
    <w:p>
      <w:r>
        <w:rPr>
          <w:rFonts w:ascii="宋体" w:hAnsi="宋体" w:eastAsia="宋体"/>
          <w:sz w:val="24"/>
        </w:rPr>
        <w:t>王中亭主编；邙艳芬副主编；王宇参编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面向21世纪普通高等教育规划教材  汽车概论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王中亭主编；邙艳芬副主编；王宇参编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本书出售、求购地址：https://www.jiaokey.com/book/detail/13975548.html</w:t>
      </w:r>
    </w:p>
    <w:p>
      <w:r>
        <w:t>更多相关图书推荐：https://www.jiaokey.com</w:t>
      </w:r>
    </w:p>
    <w:p>
      <w:r>
        <w:t>王中亭主编；邙艳芬副主编；王宇参编 其他作品：https://www.jiaokey.com/tag/王中亭主编；邙艳芬副主编；王宇参编.html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关键词搜索：https://www.jiaokey.com/tag/面向21世纪普通高等教育规划教材  汽车概论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