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书名：城轨控制数据传输</w:t>
      </w:r>
    </w:p>
    <w:p>
      <w:r>
        <w:t>作者：朱凤文，王超编；翟红兵审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总页数：252</w:t>
      </w:r>
    </w:p>
    <w:p>
      <w:r>
        <w:t>更多请访问教客网: www.jiaokey.com</w:t>
      </w:r>
    </w:p>
    <w:p>
      <w:r>
        <w:t>城轨控制数据传输 评论地址：https://www.jiaokey.com/book/detail/13975535.html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