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京沪高速铁路施工管理与技术汇编  管理卷</w:t>
      </w:r>
    </w:p>
    <w:p>
      <w:r>
        <w:rPr>
          <w:rFonts w:ascii="宋体" w:hAnsi="宋体" w:eastAsia="宋体"/>
          <w:sz w:val="24"/>
        </w:rPr>
        <w:t>中国水利水电第七工程局有限公司编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京沪高速铁路施工管理与技术汇编  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中国水利水电第七工程局有限公司编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本书出售、求购地址：https://www.jiaokey.com/book/detail/13975522.html</w:t>
      </w:r>
    </w:p>
    <w:p>
      <w:r>
        <w:t>更多相关图书推荐：https://www.jiaokey.com</w:t>
      </w:r>
    </w:p>
    <w:p>
      <w:r>
        <w:t>中国水利水电第七工程局有限公司编 其他作品：https://www.jiaokey.com/tag/中国水利水电第七工程局有限公司编.html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关键词搜索：https://www.jiaokey.com/tag/京沪高速铁路施工管理与技术汇编  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