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城市轨道交通信号工程施工</w:t>
      </w:r>
    </w:p>
    <w:p>
      <w:r>
        <w:rPr>
          <w:rFonts w:ascii="宋体" w:hAnsi="宋体" w:eastAsia="宋体"/>
          <w:sz w:val="24"/>
        </w:rPr>
        <w:t>穆中华，张进利，张运强编；贾萍审核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城市轨道交通信号工程施工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穆中华，张进利，张运强编；贾萍审核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城市铁路-信号设备-工程施工-高等职业教育-教材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本书出售、求购地址：https://www.jiaokey.com/book/detail/13975518.html</w:t>
      </w:r>
    </w:p>
    <w:p>
      <w:r>
        <w:t>更多相关图书推荐：https://www.jiaokey.com</w:t>
      </w:r>
    </w:p>
    <w:p>
      <w:r>
        <w:t>穆中华，张进利，张运强编；贾萍审核 其他作品：https://www.jiaokey.com/tag/穆中华，张进利，张运强编；贾萍审核.html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关键词搜索：https://www.jiaokey.com/tag/城市铁路-信号设备-工程施工-高等职业教育-教材.html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