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金台纪闻 及其他三种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金台纪闻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本书出售、求购地址：https://www.jiaokey.com/book/detail/13975466.html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关键词搜索：https://www.jiaokey.com/tag/金台纪闻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