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知命录  及其他一种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知命录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本书出售、求购地址：https://www.jiaokey.com/book/detail/13975465.html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关键词搜索：https://www.jiaokey.com/tag/知命录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