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书名：尾蔗丛谈  及其他三种</w:t>
      </w:r>
    </w:p>
    <w:p>
      <w:r>
        <w:t>作者：李调元撰</w:t>
      </w:r>
    </w:p>
    <w:p>
      <w:r>
        <w:t>出版社：北京:中华书局,1991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尾蔗丛谈  及其他三种 评论地址：https://www.jiaokey.com/book/detail/13975364.html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