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矛盾纠纷排查调处经验选集</w:t>
      </w:r>
    </w:p>
    <w:p>
      <w:r>
        <w:rPr>
          <w:rFonts w:ascii="宋体" w:hAnsi="宋体" w:eastAsia="宋体"/>
          <w:sz w:val="24"/>
        </w:rPr>
        <w:t>中央社会管理综合治理委员会办公室编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矛盾纠纷排查调处经验选集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中央社会管理综合治理委员会办公室编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本书出售、求购地址：https://www.jiaokey.com/book/detail/13975253.html</w:t>
      </w:r>
    </w:p>
    <w:p>
      <w:r>
        <w:t>更多相关图书推荐：https://www.jiaokey.com</w:t>
      </w:r>
    </w:p>
    <w:p>
      <w:r>
        <w:t>中央社会管理综合治理委员会办公室编 其他作品：https://www.jiaokey.com/tag/中央社会管理综合治理委员会办公室编.html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关键词搜索：https://www.jiaokey.com/tag/矛盾纠纷排查调处经验选集.html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