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北京养老产业发展报告  2015  2015版</w:t>
      </w:r>
    </w:p>
    <w:p>
      <w:r>
        <w:rPr>
          <w:rFonts w:ascii="宋体" w:hAnsi="宋体" w:eastAsia="宋体"/>
          <w:sz w:val="24"/>
        </w:rPr>
        <w:t>周明明，冯喜良主编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北京养老产业发展报告  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周明明，冯喜良主编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本书出售、求购地址：https://www.jiaokey.com/book/detail/13975238.html</w:t>
      </w:r>
    </w:p>
    <w:p>
      <w:r>
        <w:t>更多相关图书推荐：https://www.jiaokey.com</w:t>
      </w:r>
    </w:p>
    <w:p>
      <w:r>
        <w:t>周明明，冯喜良主编 其他作品：https://www.jiaokey.com/tag/周明明，冯喜良主编.html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关键词搜索：https://www.jiaokey.com/tag/北京养老产业发展报告  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