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  关于反腐倡廉的新闻记录  上</w:t>
      </w:r>
    </w:p>
    <w:p>
      <w:r>
        <w:rPr>
          <w:rFonts w:ascii="宋体" w:hAnsi="宋体" w:eastAsia="宋体"/>
          <w:sz w:val="24"/>
        </w:rPr>
        <w:t>马东伟著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  关于反腐倡廉的新闻记录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本书出售、求购地址：https://www.jiaokey.com/book/detail/13975234.html</w:t>
      </w:r>
    </w:p>
    <w:p>
      <w:r>
        <w:t>更多相关图书推荐：https://www.jiaokey.com</w:t>
      </w:r>
    </w:p>
    <w:p>
      <w:r>
        <w:t>马东伟著 其他作品：https://www.jiaokey.com/tag/马东伟著.html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关键词搜索：https://www.jiaokey.com/tag/风雨  关于反腐倡廉的新闻记录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