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军队绩效审计推广应用研究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军队绩效审计推广应用研究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本书出售、求购地址：https://www.jiaokey.com/book/detail/13975229.html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关键词搜索：https://www.jiaokey.com/tag/军队绩效审计推广应用研究.html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