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书名：甘肃省选拔万名高校毕业生下基层考试专用教材、扶持高校毕业生就业考试专用教材  社会保障专业知识  最</w:t>
      </w:r>
    </w:p>
    <w:p>
      <w:r>
        <w:t>作者:启政甘肃省选拨万名高校毕业生下基层考试命题研究中心编</w:t>
      </w:r>
    </w:p>
    <w:p>
      <w:r>
        <w:t>出版社:北京：中共党史出版社</w:t>
      </w:r>
    </w:p>
    <w:p>
      <w:r>
        <w:t>出版日期：2013.06</w:t>
      </w:r>
    </w:p>
    <w:p>
      <w:r>
        <w:t>总页数：390</w:t>
      </w:r>
    </w:p>
    <w:p>
      <w:r>
        <w:t>更多请访问教客网:www.jiaokey.com</w:t>
      </w:r>
    </w:p>
    <w:p>
      <w:r>
        <w:t>甘肃省选拔万名高校毕业生下基层考试专用教材、扶持高校毕业生就业考试专用教材  社会保障专业知识  最评论地址：https://www.jiaokey.com/book/detail/13975215.html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