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全面深化改革与社会治理现代化  中国社会学会学术年会获奖论文集  2014  武汉</w:t>
      </w:r>
    </w:p>
    <w:p>
      <w:r>
        <w:rPr>
          <w:rFonts w:ascii="宋体" w:hAnsi="宋体" w:eastAsia="宋体"/>
          <w:sz w:val="24"/>
        </w:rPr>
        <w:t>林曾，宋亚平主编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全面深化改革与社会治理现代化  中国社会学会学术年会获奖论文集  2014  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林曾，宋亚平主编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本书出售、求购地址：https://www.jiaokey.com/book/detail/13975205.html</w:t>
      </w:r>
    </w:p>
    <w:p>
      <w:r>
        <w:t>更多相关图书推荐：https://www.jiaokey.com</w:t>
      </w:r>
    </w:p>
    <w:p>
      <w:r>
        <w:t>林曾，宋亚平主编 其他作品：https://www.jiaokey.com/tag/林曾，宋亚平主编.html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关键词搜索：https://www.jiaokey.com/tag/全面深化改革与社会治理现代化  中国社会学会学术年会获奖论文集  2014  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