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路西法效应  好人是如何变成恶魔的</w:t>
      </w:r>
    </w:p>
    <w:p>
      <w:r>
        <w:rPr>
          <w:rFonts w:ascii="宋体" w:hAnsi="宋体" w:eastAsia="宋体"/>
          <w:sz w:val="24"/>
        </w:rPr>
        <w:t>（美）菲利普·津巴多著；孙佩妏，陈雅馨译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路西法效应  好人是如何变成恶魔的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（美）菲利普·津巴多著；孙佩妏，陈雅馨译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本书出售、求购地址：https://www.jiaokey.com/book/detail/13975170.html</w:t>
      </w:r>
    </w:p>
    <w:p>
      <w:r>
        <w:t>更多相关图书推荐：https://www.jiaokey.com</w:t>
      </w:r>
    </w:p>
    <w:p>
      <w:r>
        <w:t>（美）菲利普·津巴多著；孙佩妏，陈雅馨译 其他作品：https://www.jiaokey.com/tag/（美）菲利普·津巴多著；孙佩妏，陈雅馨译.html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关键词搜索：https://www.jiaokey.com/tag/路西法效应  好人是如何变成恶魔的.html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