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N.E.W.S.自我探寻  创造属于你的职业道路和幸福人生</w:t>
      </w:r>
    </w:p>
    <w:p>
      <w:r>
        <w:rPr>
          <w:rFonts w:ascii="宋体" w:hAnsi="宋体" w:eastAsia="宋体"/>
          <w:sz w:val="24"/>
        </w:rPr>
        <w:t>（以）格兹，（美）巴恩斯著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N.E.W.S.自我探寻  创造属于你的职业道路和幸福人生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（以）格兹，（美）巴恩斯著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本书出售、求购地址：https://www.jiaokey.com/book/detail/13975169.html</w:t>
      </w:r>
    </w:p>
    <w:p>
      <w:r>
        <w:t>更多相关图书推荐：https://www.jiaokey.com</w:t>
      </w:r>
    </w:p>
    <w:p>
      <w:r>
        <w:t>（以）格兹，（美）巴恩斯著 其他作品：https://www.jiaokey.com/tag/（以）格兹，（美）巴恩斯著.html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关键词搜索：https://www.jiaokey.com/tag/N.E.W.S.自我探寻  创造属于你的职业道路和幸福人生.html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