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他山之石  世界警宪部队现代化建设之路</w:t>
      </w:r>
    </w:p>
    <w:p>
      <w:r>
        <w:rPr>
          <w:rFonts w:ascii="宋体" w:hAnsi="宋体" w:eastAsia="宋体"/>
          <w:sz w:val="24"/>
        </w:rPr>
        <w:t>杨莲珍，石宝江主编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他山之石  世界警宪部队现代化建设之路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杨莲珍，石宝江主编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本书出售、求购地址：https://www.jiaokey.com/book/detail/13975157.html</w:t>
      </w:r>
    </w:p>
    <w:p>
      <w:r>
        <w:t>更多相关图书推荐：https://www.jiaokey.com</w:t>
      </w:r>
    </w:p>
    <w:p>
      <w:r>
        <w:t>杨莲珍，石宝江主编 其他作品：https://www.jiaokey.com/tag/杨莲珍，石宝江主编.html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关键词搜索：https://www.jiaokey.com/tag/他山之石  世界警宪部队现代化建设之路.html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