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血凝火炼的劲旅  解读一个真是的180师</w:t>
      </w:r>
    </w:p>
    <w:p>
      <w:r>
        <w:rPr>
          <w:rFonts w:ascii="宋体" w:hAnsi="宋体" w:eastAsia="宋体"/>
          <w:sz w:val="24"/>
        </w:rPr>
        <w:t>梁玉琳编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血凝火炼的劲旅  解读一个真是的180师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本书出售、求购地址：https://www.jiaokey.com/book/detail/13975120.html</w:t>
      </w:r>
    </w:p>
    <w:p>
      <w:r>
        <w:t>更多相关图书推荐：https://www.jiaokey.com</w:t>
      </w:r>
    </w:p>
    <w:p>
      <w:r>
        <w:t>梁玉琳编 其他作品：https://www.jiaokey.com/tag/梁玉琳编.html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关键词搜索：https://www.jiaokey.com/tag/血凝火炼的劲旅  解读一个真是的180师.html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