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新编常用农药安全使用指南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新编常用农药安全使用指南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本书出售、求购地址：https://www.jiaokey.com/book/detail/13975097.html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关键词搜索：https://www.jiaokey.com/tag/新编常用农药安全使用指南.html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