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书名：学会忍，懂得糊涂</w:t>
      </w:r>
    </w:p>
    <w:p>
      <w:r>
        <w:t>作者：张俊杰编著</w:t>
      </w:r>
    </w:p>
    <w:p>
      <w:r>
        <w:t>出版社：北京:大众文艺出版社,2009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学会忍，懂得糊涂 评论地址：https://www.jiaokey.com/book/detail/13975062.html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