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读懂中国很重要</w:t>
      </w:r>
    </w:p>
    <w:p>
      <w:r>
        <w:rPr>
          <w:rFonts w:ascii="宋体" w:hAnsi="宋体" w:eastAsia="宋体"/>
          <w:sz w:val="24"/>
        </w:rPr>
        <w:t>（澳）张海花，（澳）杰夫·贝克（GeoffBaker）著；胡凝，王晓波译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（澳）张海花，（澳）杰夫·贝克（GeoffBaker）著；胡凝，王晓波译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本书出售、求购地址：https://www.jiaokey.com/book/detail/13975060.html</w:t>
      </w:r>
    </w:p>
    <w:p>
      <w:r>
        <w:t>更多相关图书推荐：https://www.jiaokey.com</w:t>
      </w:r>
    </w:p>
    <w:p>
      <w:r>
        <w:t>（澳）张海花，（澳）杰夫·贝克（GeoffBaker）著；胡凝，王晓波译 其他作品：https://www.jiaokey.com/tag/（澳）张海花，（澳）杰夫·贝克（GeoffBaker）著；胡凝，王晓波译.html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关键词搜索：https://www.jiaokey.com/tag/读懂中国很重要.html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