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书名：东走西顾的鲨鱼  小老板市场大营销</w:t>
      </w:r>
    </w:p>
    <w:p>
      <w:r>
        <w:t>作者：龙腾编著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东走西顾的鲨鱼  小老板市场大营销 评论地址：https://www.jiaokey.com/book/detail/13975059.html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