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  升级版</w:t>
      </w:r>
    </w:p>
    <w:p>
      <w:r>
        <w:rPr>
          <w:rFonts w:ascii="宋体" w:hAnsi="宋体" w:eastAsia="宋体"/>
          <w:sz w:val="24"/>
        </w:rPr>
        <w:t>（英）理查德·怀斯曼（RichardWiseman）著；李磊译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（英）理查德·怀斯曼（RichardWiseman）著；李磊译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本书出售、求购地址：https://www.jiaokey.com/book/detail/13975057.html</w:t>
      </w:r>
    </w:p>
    <w:p>
      <w:r>
        <w:t>更多相关图书推荐：https://www.jiaokey.com</w:t>
      </w:r>
    </w:p>
    <w:p>
      <w:r>
        <w:t>（英）理查德·怀斯曼（RichardWiseman）著；李磊译 其他作品：https://www.jiaokey.com/tag/（英）理查德·怀斯曼（RichardWiseman）著；李磊译.html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关键词搜索：https://www.jiaokey.com/tag/正能量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