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世界名牌博览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世界名牌博览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本书出售、求购地址：https://www.jiaokey.com/book/detail/13975053.html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关键词搜索：https://www.jiaokey.com/tag/世界名牌博览.html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