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书名：全国村务公开工作经验选编</w:t>
      </w:r>
    </w:p>
    <w:p>
      <w:r>
        <w:t>作者：王金华编</w:t>
      </w:r>
    </w:p>
    <w:p>
      <w:r>
        <w:t>出版社：北京:中国社会出版社,2005.09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全国村务公开工作经验选编 评论地址：https://www.jiaokey.com/book/detail/13975027.html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