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昨天之明天  意大利城市保护与发展50年</w:t>
      </w:r>
    </w:p>
    <w:p>
      <w:r>
        <w:rPr>
          <w:rFonts w:ascii="宋体" w:hAnsi="宋体" w:eastAsia="宋体"/>
          <w:sz w:val="24"/>
        </w:rPr>
        <w:t>（意）齐珂理（PAOLO CECCARELLI），吴庆洲主编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昨天之明天  意大利城市保护与发展50年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（意）齐珂理（PAOLO CECCARELLI），吴庆洲主编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本书出售、求购地址：https://www.jiaokey.com/book/detail/13974976.html</w:t>
      </w:r>
    </w:p>
    <w:p>
      <w:r>
        <w:t>更多相关图书推荐：https://www.jiaokey.com</w:t>
      </w:r>
    </w:p>
    <w:p>
      <w:r>
        <w:t>（意）齐珂理（PAOLO CECCARELLI），吴庆洲主编 其他作品：https://www.jiaokey.com/tag/（意）齐珂理（PAOLO CECCARELLI），吴庆洲主编.html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关键词搜索：https://www.jiaokey.com/tag/昨天之明天  意大利城市保护与发展50年.html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