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从大数据到智能制造</w:t>
      </w:r>
    </w:p>
    <w:p>
      <w:r>
        <w:rPr>
          <w:rFonts w:ascii="宋体" w:hAnsi="宋体" w:eastAsia="宋体"/>
          <w:sz w:val="24"/>
        </w:rPr>
        <w:t>（美）李杰（JAY LEE），倪军，王安正著；刘宗长整理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从大数据到智能制造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（美）李杰（JAY LEE），倪军，王安正著；刘宗长整理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本书出售、求购地址：https://www.jiaokey.com/book/detail/13974967.html</w:t>
      </w:r>
    </w:p>
    <w:p>
      <w:r>
        <w:t>更多相关图书推荐：https://www.jiaokey.com</w:t>
      </w:r>
    </w:p>
    <w:p>
      <w:r>
        <w:t>（美）李杰（JAY LEE），倪军，王安正著；刘宗长整理 其他作品：https://www.jiaokey.com/tag/（美）李杰（JAY LEE），倪军，王安正著；刘宗长整理.html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关键词搜索：https://www.jiaokey.com/tag/从大数据到智能制造.html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