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机械循环支持原则和应用</w:t>
      </w:r>
    </w:p>
    <w:p>
      <w:r>
        <w:rPr>
          <w:rFonts w:ascii="宋体" w:hAnsi="宋体" w:eastAsia="宋体"/>
          <w:sz w:val="24"/>
        </w:rPr>
        <w:t>（美）DAVID L.JOYCE，（美）LYLE D.JOYCE，（美）MATTHIAS LOEBE主编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机械循环支持原则和应用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L.JOYCE，（美）LYLE D.JOYCE，（美）MATTHIAS LOEBE主编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本书出售、求购地址：https://www.jiaokey.com/book/detail/13974961.html</w:t>
      </w:r>
    </w:p>
    <w:p>
      <w:r>
        <w:t>更多相关图书推荐：https://www.jiaokey.com</w:t>
      </w:r>
    </w:p>
    <w:p>
      <w:r>
        <w:t>（美）DAVID L.JOYCE，（美）LYLE D.JOYCE，（美）MATTHIAS LOEBE主编 其他作品：https://www.jiaokey.com/tag/（美）DAVID L.JOYCE，（美）LYLE D.JOYCE，（美）MATTHIAS LOEBE主编.html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关键词搜索：https://www.jiaokey.com/tag/机械循环支持原则和应用.html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