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书名：纳博科夫的蝴蝶  文学天才的博物之旅</w:t>
      </w:r>
    </w:p>
    <w:p>
      <w:r>
        <w:t>作者：（美）库尔特·约翰逊，史蒂夫·科茨著；丁亮，李颖超，王志良译</w:t>
      </w:r>
    </w:p>
    <w:p>
      <w:r>
        <w:t>出版社：上海:上海交通大学出版社,2016.04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纳博科夫的蝴蝶  文学天才的博物之旅 评论地址：https://www.jiaokey.com/book/detail/13974956.html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