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朱祖谋编选,施适辑评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96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4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96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朱祖谋编选,施适辑评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9787532580484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本书主要内容包括: 宴山亭、木兰花、苏幕遮、御街行、千秋岁、菩萨蛮、醉垂鞭、一丛花、天仙子、青门引、浣溪沙、清平乐、玉楼春、踏莎行、蝶恋花、凤箫吟、采桑子、诉衷情、浪淘沙、青玉案等。</w:t>
      </w:r>
    </w:p>
    <w:p/>
    <w:p>
      <w:r>
        <w:t>本书出售、求购地址：https://www.jiaokey.com/book/detail/13974939.html</w:t>
      </w:r>
    </w:p>
    <w:p>
      <w:r>
        <w:t>更多古代至近代作品（~1919年）图书推荐：https://www.jiaokey.com</w:t>
      </w:r>
    </w:p>
    <w:p>
      <w:r>
        <w:t>朱祖谋编选,施适辑评 其他作品：https://www.jiaokey.com/tag/朱祖谋编选,施适辑评.html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