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图解建筑知识问答系列  钢结构建筑入门</w:t>
      </w:r>
    </w:p>
    <w:p>
      <w:r>
        <w:rPr>
          <w:rFonts w:ascii="宋体" w:hAnsi="宋体" w:eastAsia="宋体"/>
          <w:sz w:val="24"/>
        </w:rPr>
        <w:t>（日）原口秀昭著；崔正秀崔硕华译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图解建筑知识问答系列  钢结构建筑入门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（日）原口秀昭著；崔正秀崔硕华译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本书出售、求购地址：https://www.jiaokey.com/book/detail/13974928.html</w:t>
      </w:r>
    </w:p>
    <w:p>
      <w:r>
        <w:t>更多相关图书推荐：https://www.jiaokey.com</w:t>
      </w:r>
    </w:p>
    <w:p>
      <w:r>
        <w:t>（日）原口秀昭著；崔正秀崔硕华译 其他作品：https://www.jiaokey.com/tag/（日）原口秀昭著；崔正秀崔硕华译.html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关键词搜索：https://www.jiaokey.com/tag/图解建筑知识问答系列  钢结构建筑入门.html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