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文本的隐与显  中国现代文学文献校读论稿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文本的隐与显  中国现代文学文献校读论稿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本书出售、求购地址：https://www.jiaokey.com/book/detail/13974882.html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关键词搜索：https://www.jiaokey.com/tag/文本的隐与显  中国现代文学文献校读论稿.html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