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书名：复活猛犸象  一个古DNA科学家的探索</w:t>
      </w:r>
    </w:p>
    <w:p>
      <w:r>
        <w:t>作者：（美）贝丝·夏匹罗著；夏季译</w:t>
      </w:r>
    </w:p>
    <w:p>
      <w:r>
        <w:t>出版社：上海:上海科学技术出版社,2016.04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复活猛犸象  一个古DNA科学家的探索 评论地址：https://www.jiaokey.com/book/detail/13974878.html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