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大学的理念=THE IDEA OF A UNIVERSITY</w:t>
      </w:r>
    </w:p>
    <w:p>
      <w:r>
        <w:rPr>
          <w:rFonts w:ascii="宋体" w:hAnsi="宋体" w:eastAsia="宋体"/>
          <w:sz w:val="24"/>
        </w:rPr>
        <w:t>（英）约翰·亨利·纽曼（JOHN HENRY NEWMAN）著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大学的理念=THE IDEA OF A UNIVERSITY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（英）约翰·亨利·纽曼（JOHN HENRY NEWMAN）著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本书出售、求购地址：https://www.jiaokey.com/book/detail/13974877.html</w:t>
      </w:r>
    </w:p>
    <w:p>
      <w:r>
        <w:t>更多相关图书推荐：https://www.jiaokey.com</w:t>
      </w:r>
    </w:p>
    <w:p>
      <w:r>
        <w:t>（英）约翰·亨利·纽曼（JOHN HENRY NEWMAN）著 其他作品：https://www.jiaokey.com/tag/（英）约翰·亨利·纽曼（JOHN HENRY NEWMAN）著.html</w:t>
      </w:r>
    </w:p>
    <w:p>
      <w:r>
        <w:t>关键词搜索：https://www.jiaokey.com/tag/大学的理念=THE IDEA OF A UNIVERSITY.html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