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天宁寺石刻五百罗汉拓像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天宁寺石刻五百罗汉拓像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本书出售、求购地址：https://www.jiaokey.com/book/detail/13974862.html</w:t>
      </w:r>
    </w:p>
    <w:p>
      <w:r>
        <w:t>更多相关图书推荐：https://www.jiaokey.com</w:t>
      </w:r>
    </w:p>
    <w:p>
      <w:r>
        <w:t>读者书店 出版图书：https://www.jiaokey.com/tag/读者书店.html</w:t>
      </w:r>
    </w:p>
    <w:p>
      <w:r>
        <w:t>关键词搜索：https://www.jiaokey.com/tag/天宁寺石刻五百罗汉拓像.html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