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无锡园林碑刻选  十方翰墨留梁溪</w:t>
      </w:r>
    </w:p>
    <w:p>
      <w:r>
        <w:rPr>
          <w:rFonts w:ascii="宋体" w:hAnsi="宋体" w:eastAsia="宋体"/>
          <w:sz w:val="24"/>
        </w:rPr>
        <w:t>朱震峻，沙无垢，赵铭铭编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无锡园林碑刻选  十方翰墨留梁溪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朱震峻，沙无垢，赵铭铭编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本书出售、求购地址：https://www.jiaokey.com/book/detail/13974843.html</w:t>
      </w:r>
    </w:p>
    <w:p>
      <w:r>
        <w:t>更多相关图书推荐：https://www.jiaokey.com</w:t>
      </w:r>
    </w:p>
    <w:p>
      <w:r>
        <w:t>朱震峻，沙无垢，赵铭铭编 其他作品：https://www.jiaokey.com/tag/朱震峻，沙无垢，赵铭铭编.html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关键词搜索：https://www.jiaokey.com/tag/无锡园林碑刻选  十方翰墨留梁溪.html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