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无锡风物古诗选注  九思华章遗珠玑</w:t>
      </w:r>
    </w:p>
    <w:p>
      <w:r>
        <w:rPr>
          <w:rFonts w:ascii="宋体" w:hAnsi="宋体" w:eastAsia="宋体"/>
          <w:sz w:val="24"/>
        </w:rPr>
        <w:t>沙无垢，夏刚草，徐志钧选注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无锡风物古诗选注  九思华章遗珠玑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沙无垢，夏刚草，徐志钧选注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本书出售、求购地址：https://www.jiaokey.com/book/detail/13974842.html</w:t>
      </w:r>
    </w:p>
    <w:p>
      <w:r>
        <w:t>更多相关图书推荐：https://www.jiaokey.com</w:t>
      </w:r>
    </w:p>
    <w:p>
      <w:r>
        <w:t>沙无垢，夏刚草，徐志钧选注 其他作品：https://www.jiaokey.com/tag/沙无垢，夏刚草，徐志钧选注.html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关键词搜索：https://www.jiaokey.com/tag/无锡风物古诗选注  九思华章遗珠玑.html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